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真相藏在黑暗里  惊险刺激的50个侦探故事</w:t>
      </w:r>
    </w:p>
    <w:p>
      <w:r>
        <w:rPr>
          <w:rFonts w:ascii="宋体" w:hAnsi="宋体" w:eastAsia="宋体"/>
          <w:sz w:val="24"/>
        </w:rPr>
        <w:t>吕睿著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真相藏在黑暗里  惊险刺激的50个侦探故事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本书出售、求购地址：https://www.jiaokey.com/book/detail/12836853.html</w:t>
      </w:r>
    </w:p>
    <w:p>
      <w:r>
        <w:t>更多相关图书推荐：https://www.jiaokey.com</w:t>
      </w:r>
    </w:p>
    <w:p>
      <w:r>
        <w:t>吕睿著 其他作品：https://www.jiaokey.com/tag/吕睿著.html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关键词搜索：https://www.jiaokey.com/tag/真相藏在黑暗里  惊险刺激的50个侦探故事.html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