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失落的文明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探索与发现  失落的文明 评论地址：https://www.jiaokey.com/book/detail/12836848.html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