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书名：我们见过彩虹吗？</w:t>
      </w:r>
    </w:p>
    <w:p>
      <w:r>
        <w:t>作者：王蓓著</w:t>
      </w:r>
    </w:p>
    <w:p>
      <w:r>
        <w:t>出版社：中国福利会出版社,2010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我们见过彩虹吗？ 评论地址：https://www.jiaokey.com/book/detail/12836847.html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