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天火传说故事精华本  1</w:t>
      </w:r>
    </w:p>
    <w:p>
      <w:r>
        <w:rPr>
          <w:rFonts w:ascii="宋体" w:hAnsi="宋体" w:eastAsia="宋体"/>
          <w:sz w:val="24"/>
        </w:rPr>
        <w:t>郭智慧著；上海锐色文化传播有限公司，北京广通文化传播有限公司编著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天火传说故事精华本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郭智慧著；上海锐色文化传播有限公司，北京广通文化传播有限公司编著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本书出售、求购地址：https://www.jiaokey.com/book/detail/12836813.html</w:t>
      </w:r>
    </w:p>
    <w:p>
      <w:r>
        <w:t>更多相关图书推荐：https://www.jiaokey.com</w:t>
      </w:r>
    </w:p>
    <w:p>
      <w:r>
        <w:t>郭智慧著；上海锐色文化传播有限公司，北京广通文化传播有限公司编著 其他作品：https://www.jiaokey.com/tag/郭智慧著；上海锐色文化传播有限公司，北京广通文化传播有限公司编著.html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关键词搜索：https://www.jiaokey.com/tag/天火传说故事精华本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