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欧阳小小和她的五一班死党  第1季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欧阳小小和她的五一班死党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本书出售、求购地址：https://www.jiaokey.com/book/detail/12836805.html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关键词搜索：https://www.jiaokey.com/tag/欧阳小小和她的五一班死党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