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第一次招待小客人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第一次招待小客人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本书出售、求购地址：https://www.jiaokey.com/book/detail/12836800.html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第一次招待小客人.html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