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奇思妙想喜羊羊  一起去放风筝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奇思妙想喜羊羊  一起去放风筝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本书出售、求购地址：https://www.jiaokey.com/book/detail/12836795.html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关键词搜索：https://www.jiaokey.com/tag/奇思妙想喜羊羊  一起去放风筝.html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