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书名：我的第一本中华文化漫画书  漫画孝经</w:t>
      </w:r>
    </w:p>
    <w:p>
      <w:r>
        <w:t>作者：潘广维编绘</w:t>
      </w:r>
    </w:p>
    <w:p>
      <w:r>
        <w:t>出版社：南昌：二十一世纪出版社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我的第一本中华文化漫画书  漫画孝经 评论地址：https://www.jiaokey.com/book/detail/12836792.html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