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小小羊提米成长故事书系列  提米想嬴</w:t>
      </w:r>
    </w:p>
    <w:p>
      <w:r>
        <w:rPr>
          <w:rFonts w:ascii="宋体" w:hAnsi="宋体" w:eastAsia="宋体"/>
          <w:sz w:val="24"/>
        </w:rPr>
        <w:t>英国阿德曼动画有限公司著；《博客族》编辑部编著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8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6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8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小小羊提米成长故事书系列  提米想嬴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英国阿德曼动画有限公司著；《博客族》编辑部编著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本书出售、求购地址：https://www.jiaokey.com/book/detail/12836785.html</w:t>
      </w:r>
    </w:p>
    <w:p>
      <w:r>
        <w:t>更多相关图书推荐：https://www.jiaokey.com</w:t>
      </w:r>
    </w:p>
    <w:p>
      <w:r>
        <w:t>英国阿德曼动画有限公司著；《博客族》编辑部编著 其他作品：https://www.jiaokey.com/tag/英国阿德曼动画有限公司著；《博客族》编辑部编著.html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