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书名：绘世界彩铅画入门</w:t>
      </w:r>
    </w:p>
    <w:p>
      <w:r>
        <w:t>作者：孙斯靓编著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绘世界彩铅画入门 评论地址：https://www.jiaokey.com/book/detail/12836784.html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