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最佳演员奖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最佳演员奖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最佳演员奖.html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