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竞选草原长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竞选草原长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竞选草原长.html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