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紧急!紧急!急诊室的故事  融化的雪人</w:t>
      </w:r>
    </w:p>
    <w:p>
      <w:r>
        <w:rPr>
          <w:rFonts w:ascii="宋体" w:hAnsi="宋体" w:eastAsia="宋体"/>
          <w:sz w:val="24"/>
        </w:rPr>
        <w:t>（英）阿瑟编绘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紧急!紧急!急诊室的故事  融化的雪人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本书出售、求购地址：https://www.jiaokey.com/book/detail/12836777.html</w:t>
      </w:r>
    </w:p>
    <w:p>
      <w:r>
        <w:t>更多相关图书推荐：https://www.jiaokey.com</w:t>
      </w:r>
    </w:p>
    <w:p>
      <w:r>
        <w:t>（英）阿瑟编绘 其他作品：https://www.jiaokey.com/tag/（英）阿瑟编绘.html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关键词搜索：https://www.jiaokey.com/tag/紧急!紧急!急诊室的故事  融化的雪人.html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