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极威战舰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极威战舰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本书出售、求购地址：https://www.jiaokey.com/book/detail/12836753.html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关键词搜索：https://www.jiaokey.com/tag/极威战舰.html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