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书名：望远镜能望多远  1</w:t>
      </w:r>
    </w:p>
    <w:p>
      <w:r>
        <w:t>作者：孟宪明著</w:t>
      </w:r>
    </w:p>
    <w:p>
      <w:r>
        <w:t>出版社：深圳:海天出版社,2010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望远镜能望多远  1 评论地址：https://www.jiaokey.com/book/detail/12836731.html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