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奇思妙想喜羊羊  乾坤转移贴纸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奇思妙想喜羊羊  乾坤转移贴纸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本书出售、求购地址：https://www.jiaokey.com/book/detail/12836721.html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关键词搜索：https://www.jiaokey.com/tag/奇思妙想喜羊羊  乾坤转移贴纸.html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