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奇思妙想喜羊羊  神奇的帽子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奇思妙想喜羊羊  神奇的帽子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本书出售、求购地址：https://www.jiaokey.com/book/detail/12836720.html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关键词搜索：https://www.jiaokey.com/tag/奇思妙想喜羊羊  神奇的帽子.html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