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绘画入门小书坊  车船飞机自己画</w:t>
      </w:r>
    </w:p>
    <w:p>
      <w:r>
        <w:rPr>
          <w:rFonts w:ascii="宋体" w:hAnsi="宋体" w:eastAsia="宋体"/>
          <w:sz w:val="24"/>
        </w:rPr>
        <w:t>张晶编写；李丽霞绘图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绘画入门小书坊  车船飞机自己画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张晶编写；李丽霞绘图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本书出售、求购地址：https://www.jiaokey.com/book/detail/12836713.html</w:t>
      </w:r>
    </w:p>
    <w:p>
      <w:r>
        <w:t>更多相关图书推荐：https://www.jiaokey.com</w:t>
      </w:r>
    </w:p>
    <w:p>
      <w:r>
        <w:t>张晶编写；李丽霞绘图 其他作品：https://www.jiaokey.com/tag/张晶编写；李丽霞绘图.html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关键词搜索：https://www.jiaokey.com/tag/绘画入门小书坊  车船飞机自己画.html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