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书名：名人学校  他们影响了后世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名人学校  他们影响了后世 评论地址：https://www.jiaokey.com/book/detail/12836708.html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