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书名：他们创造着生活</w:t>
      </w:r>
    </w:p>
    <w:p>
      <w:r>
        <w:t>作者：红马童书编著</w:t>
      </w:r>
    </w:p>
    <w:p>
      <w:r>
        <w:t>出版社：南昌：二十一世纪出版社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他们创造着生活 评论地址：https://www.jiaokey.com/book/detail/12836707.html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