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绘世界线描画基础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绘世界线描画基础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本书出售、求购地址：https://www.jiaokey.com/book/detail/12836703.html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关键词搜索：https://www.jiaokey.com/tag/绘世界线描画基础.html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