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书名：剥笋读红楼</w:t>
      </w:r>
    </w:p>
    <w:p>
      <w:r>
        <w:t>作者：周颐厚著</w:t>
      </w:r>
    </w:p>
    <w:p>
      <w:r>
        <w:t>出版社：武汉：崇文书局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剥笋读红楼 评论地址：https://www.jiaokey.com/book/detail/12836688.html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