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为未来的自己改错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为未来的自己改错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本书出售、求购地址：https://www.jiaokey.com/book/detail/12836667.html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为未来的自己改错.html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