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生死狙击  斯大林格勒的苏军狙击手瓦西里的生死瞬间</w:t>
      </w:r>
    </w:p>
    <w:p>
      <w:r>
        <w:rPr>
          <w:rFonts w:ascii="宋体" w:hAnsi="宋体" w:eastAsia="宋体"/>
          <w:sz w:val="24"/>
        </w:rPr>
        <w:t>（俄）&lt;font color=Red&gt;瓦&lt;/font&gt;西里·扎伊采夫著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生死狙击  斯大林格勒的苏军狙击手瓦西里的生死瞬间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color=Red&gt;瓦&lt;/font&gt;西里·扎伊采夫著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本书出售、求购地址：https://www.jiaokey.com/book/detail/12836657.html</w:t>
      </w:r>
    </w:p>
    <w:p>
      <w:r>
        <w:t>更多相关图书推荐：https://www.jiaokey.com</w:t>
      </w:r>
    </w:p>
    <w:p>
      <w:r>
        <w:t>（俄）&lt;font color=Red&gt;瓦&lt;/font&gt;西里·扎伊采夫著 其他作品：https://www.jiaokey.com/tag/（俄）&lt;font color=Red&gt;瓦&lt;/font&gt;西里·扎伊采夫著.html</w:t>
      </w:r>
    </w:p>
    <w:p>
      <w:r>
        <w:t>北京:军事谊文出版社,2011 出版图书：https://www.jiaokey.com/tag/北京:军事谊文出版社,2011.html</w:t>
      </w:r>
    </w:p>
    <w:p>
      <w:r>
        <w:t>关键词搜索：https://www.jiaokey.com/tag/回忆录-俄罗斯-现代.html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