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奇思妙想喜羊羊  金色蘑菇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奇思妙想喜羊羊  金色蘑菇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本书出售、求购地址：https://www.jiaokey.com/book/detail/12836653.html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关键词搜索：https://www.jiaokey.com/tag/奇思妙想喜羊羊  金色蘑菇.html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