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身体课  茅奖版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身体课  茅奖版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本书出售、求购地址：https://www.jiaokey.com/book/detail/12836572.html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关键词搜索：https://www.jiaokey.com/tag/身体课  茅奖版.html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