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22  水魔方的秘密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22  水魔方的秘密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本书出售、求购地址：https://www.jiaokey.com/book/detail/12836569.html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关键词搜索：https://www.jiaokey.com/tag/冒险小王子  22  水魔方的秘密.html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