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冒险小王子  21  了不起的雪峰山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冒险小王子  21  了不起的雪峰山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本书出售、求购地址：https://www.jiaokey.com/book/detail/12836568.html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南京市：江苏美术出版社 出版图书：https://www.jiaokey.com/tag/南京市：江苏美术出版社.html</w:t>
      </w:r>
    </w:p>
    <w:p>
      <w:r>
        <w:t>关键词搜索：https://www.jiaokey.com/tag/冒险小王子  21  了不起的雪峰山.html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