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童年·在人间·我的大学  权威全译典藏版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童年·在人间·我的大学  权威全译典藏版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本书出售、求购地址：https://www.jiaokey.com/book/detail/12836541.html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关键词搜索：https://www.jiaokey.com/tag/童年·在人间·我的大学  权威全译典藏版.html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