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混血的生长  二十世纪八十年代  1976-1985  对西方现代派文学的接受</w:t>
      </w:r>
    </w:p>
    <w:p>
      <w:r>
        <w:rPr>
          <w:rFonts w:ascii="宋体" w:hAnsi="宋体" w:eastAsia="宋体"/>
          <w:sz w:val="24"/>
        </w:rPr>
        <w:t>王德领著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混血的生长  二十世纪八十年代  1976-1985  对西方现代派文学的接受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本书出售、求购地址：https://www.jiaokey.com/book/detail/12836535.html</w:t>
      </w:r>
    </w:p>
    <w:p>
      <w:r>
        <w:t>更多相关图书推荐：https://www.jiaokey.com</w:t>
      </w:r>
    </w:p>
    <w:p>
      <w:r>
        <w:t>王德领著 其他作品：https://www.jiaokey.com/tag/王德领著.html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关键词搜索：https://www.jiaokey.com/tag/混血的生长  二十世纪八十年代  1976-1985  对西方现代派文学的接受.html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