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打雷下雨我不怕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打雷下雨我不怕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本书出售、求购地址：https://www.jiaokey.com/book/detail/12836523.html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打雷下雨我不怕.html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