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19</w:t>
      </w:r>
    </w:p>
    <w:p>
      <w:r>
        <w:t>作者：（日）久保带人编绘</w:t>
      </w:r>
    </w:p>
    <w:p>
      <w:r>
        <w:t>出版社：北京:连环画出版社,2010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境·界  19 评论地址：https://www.jiaokey.com/book/detail/12836517.html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