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小学语文新课标阅读必备  柳林风声  少儿版注音美绘本</w:t>
      </w:r>
    </w:p>
    <w:p>
      <w:r>
        <w:rPr>
          <w:rFonts w:ascii="宋体" w:hAnsi="宋体" w:eastAsia="宋体"/>
          <w:sz w:val="24"/>
        </w:rPr>
        <w:t>刘景景改编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小学语文新课标阅读必备  柳林风声  少儿版注音美绘本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本书出售、求购地址：https://www.jiaokey.com/book/detail/12836513.html</w:t>
      </w:r>
    </w:p>
    <w:p>
      <w:r>
        <w:t>更多相关图书推荐：https://www.jiaokey.com</w:t>
      </w:r>
    </w:p>
    <w:p>
      <w:r>
        <w:t>刘景景改编 其他作品：https://www.jiaokey.com/tag/刘景景改编.html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关键词搜索：https://www.jiaokey.com/tag/小学语文新课标阅读必备  柳林风声  少儿版注音美绘本.html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