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书名：科学家讲希腊神话</w:t>
      </w:r>
    </w:p>
    <w:p>
      <w:r>
        <w:t>作者：（韩）李庭模著</w:t>
      </w:r>
    </w:p>
    <w:p>
      <w:r>
        <w:t>出版社：长春:长春出版社,2011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科学家讲希腊神话 评论地址：https://www.jiaokey.com/book/detail/12836499.html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