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2012年新版公务员录用考试专项突破教材  资料分析</w:t>
      </w:r>
    </w:p>
    <w:p>
      <w:r>
        <w:rPr>
          <w:rFonts w:ascii="宋体" w:hAnsi="宋体" w:eastAsia="宋体"/>
          <w:sz w:val="24"/>
        </w:rPr>
        <w:t>文都公务员考试研究中心主编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2012年新版公务员录用考试专项突破教材  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行政管理-能力倾向测验-中国-自学参考资料-公务员-招聘-考试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本书出售、求购地址：https://www.jiaokey.com/book/detail/12836484.html</w:t>
      </w:r>
    </w:p>
    <w:p>
      <w:r>
        <w:t>更多相关图书推荐：https://www.jiaokey.com</w:t>
      </w:r>
    </w:p>
    <w:p>
      <w:r>
        <w:t>文都公务员考试研究中心主编 其他作品：https://www.jiaokey.com/tag/文都公务员考试研究中心主编.html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关键词搜索：https://www.jiaokey.com/tag/行政管理-能力倾向测验-中国-自学参考资料-公务员-招聘-考试.html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