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天下奇闻大观  奇人  奇事卷  头顶上种菜  下</w:t>
      </w:r>
    </w:p>
    <w:p>
      <w:r>
        <w:rPr>
          <w:rFonts w:ascii="宋体" w:hAnsi="宋体" w:eastAsia="宋体"/>
          <w:sz w:val="24"/>
        </w:rPr>
        <w:t>李伶伶，解荣荣主编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天下奇闻大观  奇人  奇事卷  头顶上种菜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李伶伶，解荣荣主编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本书出售、求购地址：https://www.jiaokey.com/book/detail/12836475.html</w:t>
      </w:r>
    </w:p>
    <w:p>
      <w:r>
        <w:t>更多相关图书推荐：https://www.jiaokey.com</w:t>
      </w:r>
    </w:p>
    <w:p>
      <w:r>
        <w:t>李伶伶，解荣荣主编 其他作品：https://www.jiaokey.com/tag/李伶伶，解荣荣主编.html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关键词搜索：https://www.jiaokey.com/tag/天下奇闻大观  奇人  奇事卷  头顶上种菜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