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我的第一本日记  三年级的美羊羊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我的第一本日记  三年级的美羊羊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本书出售、求购地址：https://www.jiaokey.com/book/detail/12836434.html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关键词搜索：https://www.jiaokey.com/tag/我的第一本日记  三年级的美羊羊.html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