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席慕容诗集  以诗之名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席慕容诗集  以诗之名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本书出售、求购地址：https://www.jiaokey.com/book/detail/12836411.html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关键词搜索：https://www.jiaokey.com/tag/席慕容诗集  以诗之名.html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