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SD悬疑侦探社之福尔摩斯探案大全集  最后致意  新探案  经典收藏版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SD悬疑侦探社之福尔摩斯探案大全集  最后致意  新探案  经典收藏版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关键词搜索：https://www.jiaokey.com/tag/SD悬疑侦探社之福尔摩斯探案大全集  最后致意  新探案  经典收藏版.html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