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佛罗伦萨的恶魔</w:t>
      </w:r>
    </w:p>
    <w:p>
      <w:r>
        <w:rPr>
          <w:rFonts w:ascii="宋体" w:hAnsi="宋体" w:eastAsia="宋体"/>
          <w:sz w:val="24"/>
        </w:rPr>
        <w:t>（美）道格拉斯·普雷斯顿，（意）马里奥·斯佩齐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佛罗伦萨的恶魔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（美）道格拉斯·普雷斯顿，（意）马里奥·斯佩齐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本书出售、求购地址：https://www.jiaokey.com/book/detail/12836388.html</w:t>
      </w:r>
    </w:p>
    <w:p>
      <w:r>
        <w:t>更多相关图书推荐：https://www.jiaokey.com</w:t>
      </w:r>
    </w:p>
    <w:p>
      <w:r>
        <w:t>（美）道格拉斯·普雷斯顿，（意）马里奥·斯佩齐 其他作品：https://www.jiaokey.com/tag/（美）道格拉斯·普雷斯顿，（意）马里奥·斯佩齐.html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关键词搜索：https://www.jiaokey.com/tag/佛罗伦萨的恶魔.html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