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旷世幕僚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旷世幕僚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本书出售、求购地址：https://www.jiaokey.com/book/detail/12836380.html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旷世幕僚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