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旋风百草  爱之名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旋风百草  爱之名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本书出售、求购地址：https://www.jiaokey.com/book/detail/12836366.html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关键词搜索：https://www.jiaokey.com/tag/旋风百草  爱之名.html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