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暴君，我来自军情9处  中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暴君，我来自军情9处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本书出售、求购地址：https://www.jiaokey.com/book/detail/12836317.html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关键词搜索：https://www.jiaokey.com/tag/暴君，我来自军情9处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