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漫友文化精品系列  长安幻夜  3</w:t>
      </w:r>
    </w:p>
    <w:p>
      <w:r>
        <w:rPr>
          <w:rFonts w:ascii="宋体" w:hAnsi="宋体" w:eastAsia="宋体"/>
          <w:sz w:val="24"/>
        </w:rPr>
        <w:t>面堂兄文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漫友文化精品系列  长安幻夜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面堂兄文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本书出售、求购地址：https://www.jiaokey.com/book/detail/12836315.html</w:t>
      </w:r>
    </w:p>
    <w:p>
      <w:r>
        <w:t>更多相关图书推荐：https://www.jiaokey.com</w:t>
      </w:r>
    </w:p>
    <w:p>
      <w:r>
        <w:t>面堂兄文 其他作品：https://www.jiaokey.com/tag/面堂兄文.html</w:t>
      </w:r>
    </w:p>
    <w:p>
      <w:r>
        <w:t>哈尔滨:黑龙江美术出版社,2011 出版图书：https://www.jiaokey.com/tag/哈尔滨:黑龙江美术出版社,2011.html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