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电镀实践1000例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电镀实践1000例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本书出售、求购地址：https://www.jiaokey.com/book/detail/12836307.html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关键词搜索：https://www.jiaokey.com/tag/电镀实践1000例.html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