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鲁迅文学奖获奖者丛书  城乡简史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鲁迅文学奖获奖者丛书  城乡简史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本书出售、求购地址：https://www.jiaokey.com/book/detail/12836299.html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关键词搜索：https://www.jiaokey.com/tag/鲁迅文学奖获奖者丛书  城乡简史.html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