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红色经典传奇100例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红色经典传奇100例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本书出售、求购地址：https://www.jiaokey.com/book/detail/12836292.html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关键词搜索：https://www.jiaokey.com/tag/红色经典传奇100例.html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