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学生彩图版名师导读版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学生彩图版名师导读版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本书出售、求购地址：https://www.jiaokey.com/book/detail/12836286.html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关键词搜索：https://www.jiaokey.com/tag/汤姆叔叔的小屋  学生彩图版名师导读版.html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