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真真假假的童话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真真假假的童话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本书出售、求购地址：https://www.jiaokey.com/book/detail/12836256.html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关键词搜索：https://www.jiaokey.com/tag/真真假假的童话.html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