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皇冠美绘本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皇冠美绘本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本书出售、求购地址：https://www.jiaokey.com/book/detail/12836255.html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关键词搜索：https://www.jiaokey.com/tag/童年  皇冠美绘本.html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